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Светланы Юрьевны,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просила рассмотреть дело в свое отсутствие, вину признает, просит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081231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09.02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395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Светлану Юрьевну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360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02630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6rplc-31">
    <w:name w:val="cat-UserDefined grp-3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